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FC2CE" w14:textId="765672C5" w:rsidR="57B178BE" w:rsidRDefault="57B178BE" w:rsidP="57B178BE">
      <w:pPr>
        <w:rPr>
          <w:color w:val="333333"/>
        </w:rPr>
      </w:pPr>
    </w:p>
    <w:p w14:paraId="22EEDD72" w14:textId="77777777" w:rsidR="00181E38" w:rsidRPr="00E02174" w:rsidRDefault="00000000" w:rsidP="00A609B0">
      <w:pPr>
        <w:rPr>
          <w:color w:val="333333"/>
        </w:rPr>
      </w:pPr>
      <w:sdt>
        <w:sdtPr>
          <w:rPr>
            <w:color w:val="333333"/>
          </w:rPr>
          <w:id w:val="-987705192"/>
          <w:placeholder>
            <w:docPart w:val="E998ADE466BC43C994892CFB281F8FB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609B0" w:rsidRPr="00E02174">
            <w:rPr>
              <w:color w:val="333333"/>
            </w:rPr>
            <w:t>[Pick the date]</w:t>
          </w:r>
        </w:sdtContent>
      </w:sdt>
    </w:p>
    <w:p w14:paraId="40B2272B" w14:textId="77777777" w:rsidR="00A609B0" w:rsidRPr="00E02174" w:rsidRDefault="00A609B0" w:rsidP="00A609B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Rounded MT Bold" w:eastAsia="Poppins" w:hAnsi="Arial Rounded MT Bold"/>
          <w:color w:val="333333"/>
          <w:sz w:val="28"/>
          <w:szCs w:val="24"/>
        </w:rPr>
      </w:pPr>
      <w:r w:rsidRPr="00E02174">
        <w:rPr>
          <w:rFonts w:ascii="Arial Rounded MT Bold" w:eastAsia="Poppins" w:hAnsi="Arial Rounded MT Bold"/>
          <w:color w:val="333333"/>
          <w:sz w:val="28"/>
          <w:szCs w:val="24"/>
        </w:rPr>
        <w:t>Jobs for Everyone: An Introduction for Parents/Carers</w:t>
      </w:r>
    </w:p>
    <w:p w14:paraId="0D9584C6" w14:textId="77777777" w:rsidR="00A609B0" w:rsidRPr="00E02174" w:rsidRDefault="00A609B0">
      <w:pPr>
        <w:rPr>
          <w:b/>
          <w:color w:val="333333"/>
        </w:rPr>
      </w:pPr>
      <w:r w:rsidRPr="00E02174">
        <w:rPr>
          <w:b/>
          <w:color w:val="333333"/>
        </w:rPr>
        <w:t>Dear Parent/Carer</w:t>
      </w:r>
    </w:p>
    <w:p w14:paraId="3C1365D7" w14:textId="77777777" w:rsidR="00A609B0" w:rsidRPr="00E02174" w:rsidRDefault="00A609B0" w:rsidP="00A609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Ebrima" w:eastAsia="Poppins" w:hAnsi="Ebrima"/>
          <w:color w:val="333333"/>
          <w:szCs w:val="21"/>
        </w:rPr>
      </w:pPr>
      <w:r w:rsidRPr="00E02174">
        <w:rPr>
          <w:rFonts w:ascii="Ebrima" w:eastAsia="Poppins" w:hAnsi="Ebrima"/>
          <w:color w:val="333333"/>
          <w:szCs w:val="21"/>
        </w:rPr>
        <w:t>Your child’s class has been chosen to participate in an exciting project about</w:t>
      </w:r>
      <w:r w:rsidRPr="00E02174">
        <w:rPr>
          <w:rFonts w:ascii="Ebrima" w:hAnsi="Ebrima"/>
          <w:color w:val="333333"/>
          <w:szCs w:val="21"/>
        </w:rPr>
        <w:t xml:space="preserve"> NHS and Social Care Careers </w:t>
      </w:r>
      <w:r w:rsidRPr="00E02174">
        <w:rPr>
          <w:rFonts w:ascii="Ebrima" w:eastAsia="Poppins" w:hAnsi="Ebrima"/>
          <w:color w:val="333333"/>
          <w:szCs w:val="21"/>
        </w:rPr>
        <w:t>to learn about jobs they could aspire to.</w:t>
      </w:r>
      <w:r w:rsidRPr="00E02174">
        <w:rPr>
          <w:rFonts w:ascii="Ebrima" w:hAnsi="Ebrima"/>
          <w:color w:val="333333"/>
          <w:szCs w:val="21"/>
        </w:rPr>
        <w:t xml:space="preserve"> </w:t>
      </w:r>
    </w:p>
    <w:p w14:paraId="4F36AEA3" w14:textId="77777777" w:rsidR="00A609B0" w:rsidRPr="00E02174" w:rsidRDefault="00A609B0" w:rsidP="00A609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Ebrima" w:eastAsia="Poppins" w:hAnsi="Ebrima"/>
          <w:color w:val="333333"/>
          <w:szCs w:val="21"/>
        </w:rPr>
      </w:pPr>
      <w:r w:rsidRPr="00E02174">
        <w:rPr>
          <w:rFonts w:ascii="Ebrima" w:eastAsia="Poppins" w:hAnsi="Ebrima"/>
          <w:color w:val="333333"/>
          <w:szCs w:val="21"/>
        </w:rPr>
        <w:t>Your child will learn that doctors and nurses play an important role, but there are many other important jobs that:</w:t>
      </w:r>
    </w:p>
    <w:p w14:paraId="7FD692A1" w14:textId="77777777" w:rsidR="00A609B0" w:rsidRPr="00E02174" w:rsidRDefault="00A609B0" w:rsidP="00A609B0">
      <w:pPr>
        <w:widowControl w:val="0"/>
        <w:numPr>
          <w:ilvl w:val="0"/>
          <w:numId w:val="24"/>
        </w:numPr>
        <w:spacing w:after="0" w:line="276" w:lineRule="auto"/>
        <w:rPr>
          <w:rFonts w:ascii="Ebrima" w:eastAsia="Poppins" w:hAnsi="Ebrima"/>
          <w:color w:val="333333"/>
          <w:szCs w:val="21"/>
        </w:rPr>
      </w:pPr>
      <w:r w:rsidRPr="00E02174">
        <w:rPr>
          <w:rFonts w:ascii="Ebrima" w:eastAsia="Poppins" w:hAnsi="Ebrima"/>
          <w:color w:val="333333"/>
          <w:szCs w:val="21"/>
        </w:rPr>
        <w:t xml:space="preserve">Help us to be </w:t>
      </w:r>
      <w:proofErr w:type="gramStart"/>
      <w:r w:rsidRPr="00E02174">
        <w:rPr>
          <w:rFonts w:ascii="Ebrima" w:eastAsia="Poppins" w:hAnsi="Ebrima"/>
          <w:color w:val="333333"/>
          <w:szCs w:val="21"/>
        </w:rPr>
        <w:t>healthy</w:t>
      </w:r>
      <w:proofErr w:type="gramEnd"/>
    </w:p>
    <w:p w14:paraId="65C42E83" w14:textId="77777777" w:rsidR="00A609B0" w:rsidRPr="00E02174" w:rsidRDefault="00A609B0" w:rsidP="00A609B0">
      <w:pPr>
        <w:widowControl w:val="0"/>
        <w:numPr>
          <w:ilvl w:val="0"/>
          <w:numId w:val="24"/>
        </w:numPr>
        <w:spacing w:after="0" w:line="276" w:lineRule="auto"/>
        <w:rPr>
          <w:rFonts w:ascii="Ebrima" w:eastAsia="Poppins" w:hAnsi="Ebrima"/>
          <w:color w:val="333333"/>
          <w:szCs w:val="21"/>
        </w:rPr>
      </w:pPr>
      <w:r w:rsidRPr="00E02174">
        <w:rPr>
          <w:rFonts w:ascii="Ebrima" w:eastAsia="Poppins" w:hAnsi="Ebrima"/>
          <w:color w:val="333333"/>
          <w:szCs w:val="21"/>
        </w:rPr>
        <w:t xml:space="preserve">Help us to </w:t>
      </w:r>
      <w:proofErr w:type="gramStart"/>
      <w:r w:rsidRPr="00E02174">
        <w:rPr>
          <w:rFonts w:ascii="Ebrima" w:eastAsia="Poppins" w:hAnsi="Ebrima"/>
          <w:color w:val="333333"/>
          <w:szCs w:val="21"/>
        </w:rPr>
        <w:t>develop</w:t>
      </w:r>
      <w:proofErr w:type="gramEnd"/>
    </w:p>
    <w:p w14:paraId="32393387" w14:textId="77777777" w:rsidR="00A609B0" w:rsidRPr="00E02174" w:rsidRDefault="00A609B0" w:rsidP="00A609B0">
      <w:pPr>
        <w:widowControl w:val="0"/>
        <w:numPr>
          <w:ilvl w:val="0"/>
          <w:numId w:val="24"/>
        </w:numPr>
        <w:spacing w:after="0" w:line="276" w:lineRule="auto"/>
        <w:rPr>
          <w:rFonts w:ascii="Ebrima" w:eastAsia="Poppins" w:hAnsi="Ebrima"/>
          <w:color w:val="333333"/>
          <w:szCs w:val="21"/>
        </w:rPr>
      </w:pPr>
      <w:r w:rsidRPr="00E02174">
        <w:rPr>
          <w:rFonts w:ascii="Ebrima" w:eastAsia="Poppins" w:hAnsi="Ebrima"/>
          <w:color w:val="333333"/>
          <w:szCs w:val="21"/>
        </w:rPr>
        <w:t xml:space="preserve">Try to make us better when we are poorly or </w:t>
      </w:r>
      <w:proofErr w:type="gramStart"/>
      <w:r w:rsidRPr="00E02174">
        <w:rPr>
          <w:rFonts w:ascii="Ebrima" w:eastAsia="Poppins" w:hAnsi="Ebrima"/>
          <w:color w:val="333333"/>
          <w:szCs w:val="21"/>
        </w:rPr>
        <w:t>injured</w:t>
      </w:r>
      <w:proofErr w:type="gramEnd"/>
    </w:p>
    <w:p w14:paraId="577A9703" w14:textId="77777777" w:rsidR="00A609B0" w:rsidRPr="00E02174" w:rsidRDefault="00A609B0" w:rsidP="00A609B0">
      <w:pPr>
        <w:widowControl w:val="0"/>
        <w:numPr>
          <w:ilvl w:val="0"/>
          <w:numId w:val="24"/>
        </w:numPr>
        <w:spacing w:after="0" w:line="276" w:lineRule="auto"/>
        <w:rPr>
          <w:rFonts w:ascii="Ebrima" w:eastAsia="Poppins" w:hAnsi="Ebrima"/>
          <w:color w:val="333333"/>
          <w:szCs w:val="21"/>
        </w:rPr>
      </w:pPr>
      <w:r w:rsidRPr="00E02174">
        <w:rPr>
          <w:rFonts w:ascii="Ebrima" w:eastAsia="Poppins" w:hAnsi="Ebrima"/>
          <w:color w:val="333333"/>
          <w:szCs w:val="21"/>
        </w:rPr>
        <w:t xml:space="preserve">Care for us when we need extra help to live safely and be </w:t>
      </w:r>
      <w:proofErr w:type="gramStart"/>
      <w:r w:rsidRPr="00E02174">
        <w:rPr>
          <w:rFonts w:ascii="Ebrima" w:eastAsia="Poppins" w:hAnsi="Ebrima"/>
          <w:color w:val="333333"/>
          <w:szCs w:val="21"/>
        </w:rPr>
        <w:t>comfortable</w:t>
      </w:r>
      <w:proofErr w:type="gramEnd"/>
    </w:p>
    <w:p w14:paraId="1500272F" w14:textId="77777777" w:rsidR="00A609B0" w:rsidRDefault="00A609B0" w:rsidP="00A609B0">
      <w:pPr>
        <w:widowControl w:val="0"/>
        <w:numPr>
          <w:ilvl w:val="0"/>
          <w:numId w:val="24"/>
        </w:numPr>
        <w:spacing w:after="0" w:line="276" w:lineRule="auto"/>
        <w:rPr>
          <w:rFonts w:ascii="Ebrima" w:eastAsia="Poppins" w:hAnsi="Ebrima"/>
          <w:color w:val="333333"/>
          <w:szCs w:val="21"/>
        </w:rPr>
      </w:pPr>
      <w:r w:rsidRPr="00E02174">
        <w:rPr>
          <w:rFonts w:ascii="Ebrima" w:eastAsia="Poppins" w:hAnsi="Ebrima"/>
          <w:color w:val="333333"/>
          <w:szCs w:val="21"/>
        </w:rPr>
        <w:t>And lots more….</w:t>
      </w:r>
    </w:p>
    <w:p w14:paraId="41EBE86D" w14:textId="77777777" w:rsidR="00E505A2" w:rsidRPr="00E02174" w:rsidRDefault="00E505A2" w:rsidP="00E505A2">
      <w:pPr>
        <w:widowControl w:val="0"/>
        <w:spacing w:after="0" w:line="276" w:lineRule="auto"/>
        <w:ind w:left="720"/>
        <w:rPr>
          <w:rFonts w:ascii="Ebrima" w:eastAsia="Poppins" w:hAnsi="Ebrima"/>
          <w:color w:val="333333"/>
          <w:szCs w:val="21"/>
        </w:rPr>
      </w:pPr>
    </w:p>
    <w:p w14:paraId="124079D6" w14:textId="77777777" w:rsidR="00A609B0" w:rsidRPr="00E02174" w:rsidRDefault="00A609B0" w:rsidP="00A609B0">
      <w:pPr>
        <w:widowControl w:val="0"/>
        <w:rPr>
          <w:rFonts w:ascii="Ebrima" w:eastAsia="Poppins" w:hAnsi="Ebrima"/>
          <w:color w:val="333333"/>
          <w:szCs w:val="21"/>
        </w:rPr>
      </w:pPr>
      <w:r w:rsidRPr="00E02174">
        <w:rPr>
          <w:rFonts w:ascii="Ebrima" w:eastAsia="Poppins" w:hAnsi="Ebrima"/>
          <w:color w:val="333333"/>
          <w:szCs w:val="21"/>
        </w:rPr>
        <w:t xml:space="preserve">Everybody works together in a team.  Some people provide care to patients while others work in background services like finance, </w:t>
      </w:r>
      <w:proofErr w:type="gramStart"/>
      <w:r w:rsidRPr="00E02174">
        <w:rPr>
          <w:rFonts w:ascii="Ebrima" w:eastAsia="Poppins" w:hAnsi="Ebrima"/>
          <w:color w:val="333333"/>
          <w:szCs w:val="21"/>
        </w:rPr>
        <w:t>HR</w:t>
      </w:r>
      <w:proofErr w:type="gramEnd"/>
      <w:r w:rsidRPr="00E02174">
        <w:rPr>
          <w:rFonts w:ascii="Ebrima" w:eastAsia="Poppins" w:hAnsi="Ebrima"/>
          <w:color w:val="333333"/>
          <w:szCs w:val="21"/>
        </w:rPr>
        <w:t xml:space="preserve"> or IT, but everyone has something to contribute to the world of the NHS and Social Care.</w:t>
      </w:r>
    </w:p>
    <w:p w14:paraId="4E8ED138" w14:textId="77777777" w:rsidR="00A609B0" w:rsidRPr="00E02174" w:rsidRDefault="00A609B0" w:rsidP="00A609B0">
      <w:pPr>
        <w:widowControl w:val="0"/>
        <w:rPr>
          <w:rFonts w:ascii="Ebrima" w:eastAsia="Poppins" w:hAnsi="Ebrima"/>
          <w:color w:val="333333"/>
          <w:szCs w:val="21"/>
        </w:rPr>
      </w:pPr>
      <w:r w:rsidRPr="00E02174">
        <w:rPr>
          <w:rFonts w:ascii="Ebrima" w:eastAsia="Poppins" w:hAnsi="Ebrima"/>
          <w:color w:val="333333"/>
          <w:szCs w:val="21"/>
        </w:rPr>
        <w:t xml:space="preserve">The project aims to raise awareness of different job roles, promote equality and </w:t>
      </w:r>
      <w:proofErr w:type="gramStart"/>
      <w:r w:rsidRPr="00E02174">
        <w:rPr>
          <w:rFonts w:ascii="Ebrima" w:eastAsia="Poppins" w:hAnsi="Ebrima"/>
          <w:color w:val="333333"/>
          <w:szCs w:val="21"/>
        </w:rPr>
        <w:t>diversity</w:t>
      </w:r>
      <w:proofErr w:type="gramEnd"/>
      <w:r w:rsidRPr="00E02174">
        <w:rPr>
          <w:rFonts w:ascii="Ebrima" w:eastAsia="Poppins" w:hAnsi="Ebrima"/>
          <w:color w:val="333333"/>
          <w:szCs w:val="21"/>
        </w:rPr>
        <w:t xml:space="preserve"> and dispel stereotypes, particularly around gender.  Some of the key messages they will receive are:</w:t>
      </w:r>
    </w:p>
    <w:p w14:paraId="57FD4050" w14:textId="77777777" w:rsidR="00A609B0" w:rsidRPr="00E02174" w:rsidRDefault="00A609B0" w:rsidP="00A609B0">
      <w:pPr>
        <w:pStyle w:val="ListParagraph"/>
        <w:widowControl w:val="0"/>
        <w:numPr>
          <w:ilvl w:val="0"/>
          <w:numId w:val="25"/>
        </w:numPr>
        <w:spacing w:after="0" w:line="276" w:lineRule="auto"/>
        <w:rPr>
          <w:rFonts w:ascii="Ebrima" w:eastAsia="Poppins" w:hAnsi="Ebrima"/>
          <w:color w:val="333333"/>
          <w:szCs w:val="21"/>
        </w:rPr>
      </w:pPr>
      <w:r w:rsidRPr="00E02174">
        <w:rPr>
          <w:rFonts w:ascii="Ebrima" w:eastAsia="Poppins" w:hAnsi="Ebrima"/>
          <w:color w:val="333333"/>
          <w:szCs w:val="21"/>
        </w:rPr>
        <w:t xml:space="preserve">There are jobs for </w:t>
      </w:r>
      <w:proofErr w:type="gramStart"/>
      <w:r w:rsidRPr="00E02174">
        <w:rPr>
          <w:rFonts w:ascii="Ebrima" w:eastAsia="Poppins" w:hAnsi="Ebrima"/>
          <w:color w:val="333333"/>
          <w:szCs w:val="21"/>
        </w:rPr>
        <w:t>everyone</w:t>
      </w:r>
      <w:proofErr w:type="gramEnd"/>
      <w:r w:rsidRPr="00E02174">
        <w:rPr>
          <w:rFonts w:ascii="Ebrima" w:eastAsia="Poppins" w:hAnsi="Ebrima"/>
          <w:color w:val="333333"/>
          <w:szCs w:val="21"/>
        </w:rPr>
        <w:t xml:space="preserve"> </w:t>
      </w:r>
    </w:p>
    <w:p w14:paraId="29991747" w14:textId="77777777" w:rsidR="00A609B0" w:rsidRPr="00E02174" w:rsidRDefault="00A609B0" w:rsidP="00A609B0">
      <w:pPr>
        <w:pStyle w:val="ListParagraph"/>
        <w:widowControl w:val="0"/>
        <w:numPr>
          <w:ilvl w:val="0"/>
          <w:numId w:val="25"/>
        </w:numPr>
        <w:spacing w:after="0" w:line="276" w:lineRule="auto"/>
        <w:rPr>
          <w:rFonts w:ascii="Ebrima" w:eastAsia="Poppins" w:hAnsi="Ebrima"/>
          <w:color w:val="333333"/>
          <w:szCs w:val="21"/>
        </w:rPr>
      </w:pPr>
      <w:r w:rsidRPr="00E02174">
        <w:rPr>
          <w:rFonts w:ascii="Ebrima" w:eastAsia="Poppins" w:hAnsi="Ebrima"/>
          <w:color w:val="333333"/>
          <w:szCs w:val="21"/>
        </w:rPr>
        <w:t xml:space="preserve">You can choose the job you want to </w:t>
      </w:r>
      <w:proofErr w:type="gramStart"/>
      <w:r w:rsidRPr="00E02174">
        <w:rPr>
          <w:rFonts w:ascii="Ebrima" w:eastAsia="Poppins" w:hAnsi="Ebrima"/>
          <w:color w:val="333333"/>
          <w:szCs w:val="21"/>
        </w:rPr>
        <w:t>do</w:t>
      </w:r>
      <w:proofErr w:type="gramEnd"/>
    </w:p>
    <w:p w14:paraId="711ECCF1" w14:textId="77777777" w:rsidR="00A609B0" w:rsidRPr="00E02174" w:rsidRDefault="00A609B0" w:rsidP="00A609B0">
      <w:pPr>
        <w:pStyle w:val="ListParagraph"/>
        <w:widowControl w:val="0"/>
        <w:numPr>
          <w:ilvl w:val="0"/>
          <w:numId w:val="25"/>
        </w:numPr>
        <w:spacing w:after="0" w:line="276" w:lineRule="auto"/>
        <w:rPr>
          <w:rFonts w:ascii="Ebrima" w:eastAsia="Poppins" w:hAnsi="Ebrima"/>
          <w:color w:val="333333"/>
          <w:szCs w:val="21"/>
        </w:rPr>
      </w:pPr>
      <w:r w:rsidRPr="00E02174">
        <w:rPr>
          <w:rFonts w:ascii="Ebrima" w:eastAsia="Poppins" w:hAnsi="Ebrima"/>
          <w:color w:val="333333"/>
          <w:szCs w:val="21"/>
        </w:rPr>
        <w:t xml:space="preserve">There is no ‘type’ of person that can do a certain </w:t>
      </w:r>
      <w:proofErr w:type="gramStart"/>
      <w:r w:rsidRPr="00E02174">
        <w:rPr>
          <w:rFonts w:ascii="Ebrima" w:eastAsia="Poppins" w:hAnsi="Ebrima"/>
          <w:color w:val="333333"/>
          <w:szCs w:val="21"/>
        </w:rPr>
        <w:t>job</w:t>
      </w:r>
      <w:proofErr w:type="gramEnd"/>
    </w:p>
    <w:p w14:paraId="45A924B3" w14:textId="77777777" w:rsidR="00A609B0" w:rsidRPr="00E02174" w:rsidRDefault="00A609B0" w:rsidP="00A609B0">
      <w:pPr>
        <w:pStyle w:val="ListParagraph"/>
        <w:widowControl w:val="0"/>
        <w:numPr>
          <w:ilvl w:val="0"/>
          <w:numId w:val="25"/>
        </w:numPr>
        <w:spacing w:after="0" w:line="276" w:lineRule="auto"/>
        <w:rPr>
          <w:rFonts w:ascii="Ebrima" w:eastAsia="Poppins" w:hAnsi="Ebrima"/>
          <w:color w:val="333333"/>
          <w:szCs w:val="21"/>
        </w:rPr>
      </w:pPr>
      <w:r w:rsidRPr="00E02174">
        <w:rPr>
          <w:rFonts w:ascii="Ebrima" w:eastAsia="Poppins" w:hAnsi="Ebrima"/>
          <w:color w:val="333333"/>
          <w:szCs w:val="21"/>
        </w:rPr>
        <w:t>We need people to do jobs they are good at and interested in</w:t>
      </w:r>
    </w:p>
    <w:p w14:paraId="04F1B748" w14:textId="77777777" w:rsidR="00A609B0" w:rsidRPr="00E02174" w:rsidRDefault="00A609B0" w:rsidP="00A609B0">
      <w:pPr>
        <w:pStyle w:val="ListParagraph"/>
        <w:widowControl w:val="0"/>
        <w:numPr>
          <w:ilvl w:val="0"/>
          <w:numId w:val="25"/>
        </w:numPr>
        <w:spacing w:after="0" w:line="276" w:lineRule="auto"/>
        <w:rPr>
          <w:rFonts w:ascii="Ebrima" w:eastAsia="Poppins" w:hAnsi="Ebrima"/>
          <w:color w:val="333333"/>
          <w:szCs w:val="21"/>
        </w:rPr>
      </w:pPr>
      <w:r w:rsidRPr="00E02174">
        <w:rPr>
          <w:rFonts w:ascii="Ebrima" w:eastAsia="Poppins" w:hAnsi="Ebrima"/>
          <w:color w:val="333333"/>
          <w:szCs w:val="21"/>
        </w:rPr>
        <w:t xml:space="preserve">You can work in lots of different places including hospitals, schools, care homes, offices, cafes/canteens, people’s homes, doctors’ surgeries, laboratories, medical </w:t>
      </w:r>
      <w:proofErr w:type="spellStart"/>
      <w:r w:rsidRPr="00E02174">
        <w:rPr>
          <w:rFonts w:ascii="Ebrima" w:eastAsia="Poppins" w:hAnsi="Ebrima"/>
          <w:color w:val="333333"/>
          <w:szCs w:val="21"/>
        </w:rPr>
        <w:t>centres</w:t>
      </w:r>
      <w:proofErr w:type="spellEnd"/>
      <w:r w:rsidRPr="00E02174">
        <w:rPr>
          <w:rFonts w:ascii="Ebrima" w:eastAsia="Poppins" w:hAnsi="Ebrima"/>
          <w:color w:val="333333"/>
          <w:szCs w:val="21"/>
        </w:rPr>
        <w:t>/clinics, pharmacies etc.</w:t>
      </w:r>
    </w:p>
    <w:p w14:paraId="4810E6E0" w14:textId="77777777" w:rsidR="00A609B0" w:rsidRPr="00E505A2" w:rsidRDefault="00A609B0" w:rsidP="00E505A2">
      <w:pPr>
        <w:widowControl w:val="0"/>
        <w:spacing w:after="0" w:line="276" w:lineRule="auto"/>
        <w:ind w:left="360"/>
        <w:rPr>
          <w:rFonts w:ascii="Ebrima" w:eastAsia="Poppins" w:hAnsi="Ebrima"/>
          <w:color w:val="333333"/>
          <w:szCs w:val="21"/>
        </w:rPr>
      </w:pPr>
    </w:p>
    <w:p w14:paraId="4B75EF2C" w14:textId="77777777" w:rsidR="00A609B0" w:rsidRPr="00E02174" w:rsidRDefault="00A609B0" w:rsidP="00A609B0">
      <w:pPr>
        <w:widowControl w:val="0"/>
        <w:rPr>
          <w:rFonts w:ascii="Ebrima" w:eastAsia="Poppins" w:hAnsi="Ebrima"/>
          <w:color w:val="333333"/>
          <w:szCs w:val="21"/>
        </w:rPr>
      </w:pPr>
      <w:r w:rsidRPr="00E02174">
        <w:rPr>
          <w:rFonts w:ascii="Ebrima" w:eastAsia="Poppins" w:hAnsi="Ebrima"/>
          <w:color w:val="333333"/>
          <w:szCs w:val="21"/>
        </w:rPr>
        <w:t xml:space="preserve">We now know that many children form their career aspirations before the age of 7 and we think providing </w:t>
      </w:r>
      <w:proofErr w:type="gramStart"/>
      <w:r w:rsidRPr="00E02174">
        <w:rPr>
          <w:rFonts w:ascii="Ebrima" w:eastAsia="Poppins" w:hAnsi="Ebrima"/>
          <w:color w:val="333333"/>
          <w:szCs w:val="21"/>
        </w:rPr>
        <w:t>careers based</w:t>
      </w:r>
      <w:proofErr w:type="gramEnd"/>
      <w:r w:rsidRPr="00E02174">
        <w:rPr>
          <w:rFonts w:ascii="Ebrima" w:eastAsia="Poppins" w:hAnsi="Ebrima"/>
          <w:color w:val="333333"/>
          <w:szCs w:val="21"/>
        </w:rPr>
        <w:t xml:space="preserve"> learning and industry role models from an early age can help children build realistic aspirations for their future. The project uses fun and </w:t>
      </w:r>
      <w:proofErr w:type="gramStart"/>
      <w:r w:rsidRPr="00E02174">
        <w:rPr>
          <w:rFonts w:ascii="Ebrima" w:eastAsia="Poppins" w:hAnsi="Ebrima"/>
          <w:color w:val="333333"/>
          <w:szCs w:val="21"/>
        </w:rPr>
        <w:t>age appropriate</w:t>
      </w:r>
      <w:proofErr w:type="gramEnd"/>
      <w:r w:rsidRPr="00E02174">
        <w:rPr>
          <w:rFonts w:ascii="Ebrima" w:eastAsia="Poppins" w:hAnsi="Ebrima"/>
          <w:color w:val="333333"/>
          <w:szCs w:val="21"/>
        </w:rPr>
        <w:t xml:space="preserve"> ways to tell children about jobs in Health and Social Care whilst helping the </w:t>
      </w:r>
      <w:r w:rsidRPr="00E02174">
        <w:rPr>
          <w:rFonts w:ascii="Ebrima" w:eastAsia="Poppins" w:hAnsi="Ebrima"/>
          <w:color w:val="333333"/>
          <w:szCs w:val="21"/>
        </w:rPr>
        <w:lastRenderedPageBreak/>
        <w:t>school to meet key elements of the EYFS Framework and PSHE Curriculum for KS1.</w:t>
      </w:r>
    </w:p>
    <w:p w14:paraId="066555FC" w14:textId="77777777" w:rsidR="00A609B0" w:rsidRPr="00E02174" w:rsidRDefault="00A609B0" w:rsidP="00A609B0">
      <w:pPr>
        <w:widowControl w:val="0"/>
        <w:rPr>
          <w:rFonts w:ascii="Ebrima" w:eastAsia="Poppins" w:hAnsi="Ebrima"/>
          <w:color w:val="333333"/>
          <w:szCs w:val="21"/>
        </w:rPr>
        <w:sectPr w:rsidR="00A609B0" w:rsidRPr="00E02174" w:rsidSect="00A609B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 w:code="1"/>
          <w:pgMar w:top="2880" w:right="2160" w:bottom="1440" w:left="1800" w:header="510" w:footer="720" w:gutter="0"/>
          <w:cols w:space="360"/>
          <w:titlePg/>
          <w:docGrid w:linePitch="360"/>
        </w:sectPr>
      </w:pPr>
    </w:p>
    <w:p w14:paraId="78A066B5" w14:textId="77777777" w:rsidR="00A609B0" w:rsidRPr="00E02174" w:rsidRDefault="00A609B0" w:rsidP="00A609B0">
      <w:pPr>
        <w:widowControl w:val="0"/>
        <w:rPr>
          <w:rFonts w:ascii="Ebrima" w:eastAsia="Poppins" w:hAnsi="Ebrima"/>
          <w:color w:val="333333"/>
          <w:szCs w:val="21"/>
        </w:rPr>
      </w:pPr>
      <w:r w:rsidRPr="00E02174">
        <w:rPr>
          <w:rFonts w:ascii="Ebrima" w:eastAsia="Poppins" w:hAnsi="Ebrima"/>
          <w:color w:val="333333"/>
          <w:szCs w:val="21"/>
        </w:rPr>
        <w:lastRenderedPageBreak/>
        <w:t>The project will take place during the [</w:t>
      </w:r>
      <w:r w:rsidRPr="00E02174">
        <w:rPr>
          <w:rFonts w:ascii="Ebrima" w:eastAsia="Poppins" w:hAnsi="Ebrima"/>
          <w:color w:val="333333"/>
          <w:szCs w:val="21"/>
          <w:highlight w:val="yellow"/>
        </w:rPr>
        <w:t>insert</w:t>
      </w:r>
      <w:r w:rsidRPr="00E02174">
        <w:rPr>
          <w:rFonts w:ascii="Ebrima" w:eastAsia="Poppins" w:hAnsi="Ebrima"/>
          <w:color w:val="333333"/>
          <w:szCs w:val="21"/>
        </w:rPr>
        <w:t xml:space="preserve">] term and will involve classroom sessions, family activities, singing, role play, a junk modelling homework </w:t>
      </w:r>
      <w:proofErr w:type="gramStart"/>
      <w:r w:rsidRPr="00E02174">
        <w:rPr>
          <w:rFonts w:ascii="Ebrima" w:eastAsia="Poppins" w:hAnsi="Ebrima"/>
          <w:color w:val="333333"/>
          <w:szCs w:val="21"/>
        </w:rPr>
        <w:t>activity</w:t>
      </w:r>
      <w:proofErr w:type="gramEnd"/>
      <w:r w:rsidRPr="00E02174">
        <w:rPr>
          <w:rFonts w:ascii="Ebrima" w:eastAsia="Poppins" w:hAnsi="Ebrima"/>
          <w:color w:val="333333"/>
          <w:szCs w:val="21"/>
        </w:rPr>
        <w:t xml:space="preserve"> and an opportunity to meet real workers to learn about their roles either in person or virtually.</w:t>
      </w:r>
    </w:p>
    <w:p w14:paraId="3C911681" w14:textId="77777777" w:rsidR="00A609B0" w:rsidRPr="00E02174" w:rsidRDefault="00A609B0" w:rsidP="00A609B0">
      <w:pPr>
        <w:widowControl w:val="0"/>
        <w:rPr>
          <w:rFonts w:ascii="Ebrima" w:eastAsia="Poppins" w:hAnsi="Ebrima"/>
          <w:color w:val="333333"/>
          <w:szCs w:val="21"/>
        </w:rPr>
      </w:pPr>
      <w:r w:rsidRPr="00E02174">
        <w:rPr>
          <w:rFonts w:ascii="Ebrima" w:eastAsia="Poppins" w:hAnsi="Ebrima"/>
          <w:color w:val="333333"/>
          <w:szCs w:val="21"/>
          <w:highlight w:val="yellow"/>
        </w:rPr>
        <w:t>Optional</w:t>
      </w:r>
    </w:p>
    <w:p w14:paraId="25192A4E" w14:textId="2C7D81CA" w:rsidR="00A609B0" w:rsidRPr="00E02174" w:rsidRDefault="00A609B0" w:rsidP="00A609B0">
      <w:pPr>
        <w:widowControl w:val="0"/>
        <w:rPr>
          <w:rFonts w:ascii="Ebrima" w:eastAsia="Poppins" w:hAnsi="Ebrima"/>
          <w:color w:val="333333"/>
          <w:szCs w:val="21"/>
        </w:rPr>
      </w:pPr>
      <w:r w:rsidRPr="00E02174">
        <w:rPr>
          <w:rFonts w:ascii="Ebrima" w:eastAsia="Poppins" w:hAnsi="Ebrima"/>
          <w:color w:val="333333"/>
          <w:szCs w:val="21"/>
          <w:highlight w:val="yellow"/>
        </w:rPr>
        <w:t xml:space="preserve">*Resources will be shared via </w:t>
      </w:r>
      <w:r w:rsidR="00E9728B">
        <w:rPr>
          <w:rFonts w:ascii="Ebrima" w:eastAsia="Poppins" w:hAnsi="Ebrima"/>
          <w:color w:val="333333"/>
          <w:szCs w:val="21"/>
          <w:highlight w:val="yellow"/>
        </w:rPr>
        <w:t>[insert y</w:t>
      </w:r>
      <w:r w:rsidR="0053752A">
        <w:rPr>
          <w:rFonts w:ascii="Ebrima" w:eastAsia="Poppins" w:hAnsi="Ebrima"/>
          <w:color w:val="333333"/>
          <w:szCs w:val="21"/>
          <w:highlight w:val="yellow"/>
        </w:rPr>
        <w:t>our home learning platform</w:t>
      </w:r>
      <w:r w:rsidR="00E9728B">
        <w:rPr>
          <w:rFonts w:ascii="Ebrima" w:eastAsia="Poppins" w:hAnsi="Ebrima"/>
          <w:color w:val="333333"/>
          <w:szCs w:val="21"/>
          <w:highlight w:val="yellow"/>
        </w:rPr>
        <w:t>]</w:t>
      </w:r>
      <w:r w:rsidRPr="00E02174">
        <w:rPr>
          <w:rFonts w:ascii="Ebrima" w:eastAsia="Poppins" w:hAnsi="Ebrima"/>
          <w:color w:val="333333"/>
          <w:szCs w:val="21"/>
          <w:highlight w:val="yellow"/>
        </w:rPr>
        <w:t xml:space="preserve"> and we encourage you to read these with your child and where appropriate engage in the activities.</w:t>
      </w:r>
    </w:p>
    <w:p w14:paraId="5178CB33" w14:textId="77777777" w:rsidR="00A609B0" w:rsidRPr="00E02174" w:rsidRDefault="00A609B0" w:rsidP="00A609B0">
      <w:pPr>
        <w:widowControl w:val="0"/>
        <w:rPr>
          <w:rFonts w:ascii="Ebrima" w:eastAsia="Poppins" w:hAnsi="Ebrima"/>
          <w:color w:val="333333"/>
          <w:szCs w:val="21"/>
        </w:rPr>
      </w:pPr>
      <w:r w:rsidRPr="00E02174">
        <w:rPr>
          <w:rFonts w:ascii="Ebrima" w:eastAsia="Poppins" w:hAnsi="Ebrima"/>
          <w:color w:val="333333"/>
          <w:szCs w:val="21"/>
          <w:highlight w:val="yellow"/>
        </w:rPr>
        <w:t>*You are invited to attend a parent/carer assembly on [date] at [time] to find out more about what has been happening during the project (in person or virtually).</w:t>
      </w:r>
    </w:p>
    <w:p w14:paraId="22184DB4" w14:textId="67694572" w:rsidR="00A609B0" w:rsidRPr="00E02174" w:rsidRDefault="00A609B0" w:rsidP="00A609B0">
      <w:pPr>
        <w:widowControl w:val="0"/>
        <w:rPr>
          <w:rFonts w:ascii="Ebrima" w:eastAsia="Poppins" w:hAnsi="Ebrima"/>
          <w:color w:val="333333"/>
          <w:szCs w:val="21"/>
        </w:rPr>
      </w:pPr>
      <w:r w:rsidRPr="00E02174">
        <w:rPr>
          <w:rFonts w:ascii="Ebrima" w:eastAsia="Poppins" w:hAnsi="Ebrima"/>
          <w:color w:val="333333"/>
          <w:szCs w:val="21"/>
          <w:highlight w:val="yellow"/>
        </w:rPr>
        <w:t xml:space="preserve">*A visit has also been arranged for the children to visit a local care home to find out about the jobs there and sing to the residents </w:t>
      </w:r>
      <w:r w:rsidR="00E9728B">
        <w:rPr>
          <w:rFonts w:ascii="Ebrima" w:eastAsia="Poppins" w:hAnsi="Ebrima"/>
          <w:color w:val="333333"/>
          <w:szCs w:val="21"/>
          <w:highlight w:val="yellow"/>
        </w:rPr>
        <w:t>[</w:t>
      </w:r>
      <w:r w:rsidRPr="00E02174">
        <w:rPr>
          <w:rFonts w:ascii="Ebrima" w:eastAsia="Poppins" w:hAnsi="Ebrima"/>
          <w:color w:val="333333"/>
          <w:szCs w:val="21"/>
          <w:highlight w:val="yellow"/>
        </w:rPr>
        <w:t>insert details or say further details to follow</w:t>
      </w:r>
      <w:r w:rsidR="00E9728B">
        <w:rPr>
          <w:rFonts w:ascii="Ebrima" w:eastAsia="Poppins" w:hAnsi="Ebrima"/>
          <w:color w:val="333333"/>
          <w:szCs w:val="21"/>
          <w:highlight w:val="yellow"/>
        </w:rPr>
        <w:t>]</w:t>
      </w:r>
      <w:r w:rsidRPr="00E02174">
        <w:rPr>
          <w:rFonts w:ascii="Ebrima" w:eastAsia="Poppins" w:hAnsi="Ebrima"/>
          <w:color w:val="333333"/>
          <w:szCs w:val="21"/>
          <w:highlight w:val="yellow"/>
        </w:rPr>
        <w:t>.</w:t>
      </w:r>
    </w:p>
    <w:p w14:paraId="3C0E2AA4" w14:textId="77777777" w:rsidR="00A609B0" w:rsidRPr="00E02174" w:rsidRDefault="00A609B0" w:rsidP="00A609B0">
      <w:pPr>
        <w:widowControl w:val="0"/>
        <w:rPr>
          <w:rFonts w:ascii="Ebrima" w:eastAsia="Poppins" w:hAnsi="Ebrima"/>
          <w:color w:val="333333"/>
          <w:sz w:val="22"/>
          <w:szCs w:val="24"/>
        </w:rPr>
      </w:pPr>
      <w:r w:rsidRPr="00E02174">
        <w:rPr>
          <w:rFonts w:ascii="Ebrima" w:eastAsia="Poppins" w:hAnsi="Ebrima"/>
          <w:color w:val="333333"/>
          <w:sz w:val="22"/>
          <w:szCs w:val="24"/>
        </w:rPr>
        <w:t>Best wishes</w:t>
      </w:r>
    </w:p>
    <w:p w14:paraId="0686A0E3" w14:textId="77777777" w:rsidR="00181E38" w:rsidRPr="00E02174" w:rsidRDefault="00A609B0" w:rsidP="00E02174">
      <w:pPr>
        <w:widowControl w:val="0"/>
        <w:rPr>
          <w:rFonts w:ascii="Ebrima" w:eastAsia="Poppins" w:hAnsi="Ebrima"/>
          <w:color w:val="333333"/>
          <w:sz w:val="22"/>
          <w:szCs w:val="24"/>
        </w:rPr>
      </w:pPr>
      <w:r w:rsidRPr="00E02174">
        <w:rPr>
          <w:rFonts w:ascii="Ebrima" w:eastAsia="Poppins" w:hAnsi="Ebrima"/>
          <w:color w:val="333333"/>
          <w:sz w:val="22"/>
          <w:szCs w:val="24"/>
          <w:highlight w:val="yellow"/>
        </w:rPr>
        <w:t>Teacher’s name</w:t>
      </w:r>
    </w:p>
    <w:sectPr w:rsidR="00181E38" w:rsidRPr="00E02174" w:rsidSect="00A609B0">
      <w:pgSz w:w="12240" w:h="15840" w:code="1"/>
      <w:pgMar w:top="1021" w:right="2160" w:bottom="1440" w:left="1797" w:header="51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412CA" w14:textId="77777777" w:rsidR="00B044DB" w:rsidRDefault="00B044DB">
      <w:pPr>
        <w:spacing w:after="0" w:line="240" w:lineRule="auto"/>
      </w:pPr>
      <w:r>
        <w:separator/>
      </w:r>
    </w:p>
  </w:endnote>
  <w:endnote w:type="continuationSeparator" w:id="0">
    <w:p w14:paraId="686C272F" w14:textId="77777777" w:rsidR="00B044DB" w:rsidRDefault="00B0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69F6" w14:textId="197EF2AF" w:rsidR="00181E38" w:rsidRDefault="00E02174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A922A1B" wp14:editId="3630E43D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0E76A7" w14:textId="77777777" w:rsidR="00181E38" w:rsidRDefault="00181E3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a="http://schemas.openxmlformats.org/drawingml/2006/main">
          <w:pict>
            <v:rect id="_x0000_s1032" style="position:absolute;margin-left:0;margin-top:0;width:55.1pt;height:11in;z-index:-25164697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fillcolor="#00b050 [3215]" stroked="f" strokeweight="2pt" w14:anchorId="5A922A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">
              <v:textbox>
                <w:txbxContent>
                  <w:p w:rsidR="00181E38" w:rsidRDefault="00181E38" w14:paraId="7F0E76A7" w14:textId="7777777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E08FD1B" wp14:editId="49E2D252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6F649C7" w14:textId="77777777" w:rsidR="00181E38" w:rsidRDefault="00181E38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 xmlns:a="http://schemas.openxmlformats.org/drawingml/2006/main">
          <w:pict>
            <v:rect id="_x0000_s1033" style="position:absolute;margin-left:0;margin-top:0;width:55.1pt;height:71.3pt;z-index:-25164595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fillcolor="#00b050 [3204]" stroked="f" strokeweight="2pt" w14:anchorId="4E08FD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">
              <v:textbox>
                <w:txbxContent>
                  <w:p w:rsidR="00181E38" w:rsidRDefault="00181E38" w14:paraId="16F649C7" w14:textId="77777777"/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63EF7" w14:textId="77777777" w:rsidR="00181E38" w:rsidRDefault="00E02174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1DAB61A4" wp14:editId="52CD9FD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0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DBE40CC" w14:textId="77777777" w:rsidR="00181E38" w:rsidRDefault="00181E3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a="http://schemas.openxmlformats.org/drawingml/2006/main">
          <w:pict>
            <v:rect id="_x0000_s1034" style="position:absolute;margin-left:0;margin-top:0;width:55.1pt;height:11in;z-index:-25163776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fillcolor="#00b050 [3215]" stroked="f" strokeweight="2pt" w14:anchorId="1DAB61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">
              <v:textbox>
                <w:txbxContent>
                  <w:p w:rsidR="00181E38" w:rsidRDefault="00181E38" w14:paraId="1DBE40CC" w14:textId="7777777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57A4EC7" wp14:editId="302D074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9AA9B45" w14:textId="77777777" w:rsidR="00181E38" w:rsidRDefault="00181E38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 xmlns:a="http://schemas.openxmlformats.org/drawingml/2006/main">
          <w:pict>
            <v:rect id="_x0000_s1035" style="position:absolute;margin-left:0;margin-top:0;width:55.1pt;height:71.3pt;z-index:-25163673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fillcolor="#00b050 [3204]" stroked="f" strokeweight="2pt" w14:anchorId="357A4E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">
              <v:textbox>
                <w:txbxContent>
                  <w:p w:rsidR="00181E38" w:rsidRDefault="00181E38" w14:paraId="79AA9B45" w14:textId="77777777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A7DFB19" wp14:editId="5E16DE06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7127240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12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07F17CF5" w14:textId="77777777" w:rsidR="00181E38" w:rsidRDefault="00E02174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185" coordsize="21600,21600" filled="f" o:spt="185" adj="3600" path="m@0,nfqx0@0l0@2qy@0,21600em@1,nfqx21600@0l21600@2qy@1,21600em@0,nsqx0@0l0@2qy@0,21600l@1,21600qx21600@2l21600@0qy@1,xe" w14:anchorId="4A7DFB19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limo="10800,10800" textboxrect="@3,@3,@4,@5" gradientshapeok="t" o:connecttype="custom" o:connectlocs="@8,0;0,@9;@8,@7;@6,@9" o:extrusionok="f"/>
              <v:handles>
                <v:h position="#0,topLeft" switch="" xrange="0,10800"/>
              </v:handles>
            </v:shapetype>
            <v:shape id="Double Bracket 7" style="position:absolute;margin-left:0;margin-top:0;width:36pt;height:28.8pt;z-index:251680768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spid="_x0000_s1036" filled="t" fillcolor="#00b050 [3204]" strokecolor="white [3212]" strokeweight="1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">
              <v:path arrowok="t"/>
              <v:textbox inset="0,,0">
                <w:txbxContent>
                  <w:p w:rsidR="00181E38" w:rsidRDefault="00E02174" w14:paraId="07F17CF5" w14:textId="77777777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3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2A179" w14:textId="77777777" w:rsidR="00292432" w:rsidRDefault="00292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407ED" w14:textId="77777777" w:rsidR="00B044DB" w:rsidRDefault="00B044DB">
      <w:pPr>
        <w:spacing w:after="0" w:line="240" w:lineRule="auto"/>
      </w:pPr>
      <w:r>
        <w:separator/>
      </w:r>
    </w:p>
  </w:footnote>
  <w:footnote w:type="continuationSeparator" w:id="0">
    <w:p w14:paraId="65245E91" w14:textId="77777777" w:rsidR="00B044DB" w:rsidRDefault="00B04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5000" w14:textId="77777777" w:rsidR="00181E38" w:rsidRDefault="00E02174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358644" wp14:editId="396CD64A">
              <wp:simplePos x="0" y="0"/>
              <mc:AlternateContent>
                <mc:Choice Requires="wp14">
                  <wp:positionH relativeFrom="page">
                    <wp14:pctPosHOffset>3500</wp14:pctPosHOffset>
                  </wp:positionH>
                </mc:Choice>
                <mc:Fallback>
                  <wp:positionH relativeFrom="page">
                    <wp:posOffset>271780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22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Ebrima" w:hAnsi="Ebrima"/>
                              <w:b/>
                              <w:color w:val="FFFFFF" w:themeColor="background1"/>
                              <w:sz w:val="28"/>
                            </w:rPr>
                            <w:alias w:val="Company"/>
                            <w:tag w:val=""/>
                            <w:id w:val="617962186"/>
                            <w:placeholder>
                              <w:docPart w:val="019C0A06051F479B864231C9C87A38E6"/>
                            </w:placeholder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Content>
                            <w:p w14:paraId="7AD070DC" w14:textId="77777777" w:rsidR="00181E38" w:rsidRPr="00A609B0" w:rsidRDefault="00A609B0">
                              <w:pPr>
                                <w:jc w:val="center"/>
                                <w:rPr>
                                  <w:rFonts w:ascii="Ebrima" w:hAnsi="Ebrima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A609B0">
                                <w:rPr>
                                  <w:rFonts w:ascii="Ebrima" w:hAnsi="Ebrima"/>
                                  <w:b/>
                                  <w:color w:val="FFFFFF" w:themeColor="background1"/>
                                  <w:sz w:val="28"/>
                                  <w:lang w:val="en-GB"/>
                                </w:rPr>
                                <w:t>#JobsForEveryone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D358644">
              <v:stroke joinstyle="miter"/>
              <v:path gradientshapeok="t" o:connecttype="rect"/>
            </v:shapetype>
            <v:shape id="TextBox 3" style="position:absolute;margin-left:0;margin-top:0;width:32.25pt;height:356.4pt;z-index:251666432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spid="_x0000_s1026" fillcolor="#00b050 [3215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">
              <v:textbox style="layout-flow:vertical;mso-layout-flow-alt:bottom-to-top">
                <w:txbxContent>
                  <w:sdt>
                    <w:sdtPr>
                      <w:rPr>
                        <w:rFonts w:ascii="Ebrima" w:hAnsi="Ebrima"/>
                        <w:b/>
                        <w:color w:val="FFFFFF" w:themeColor="background1"/>
                        <w:sz w:val="28"/>
                      </w:rPr>
                      <w:alias w:val="Company"/>
                      <w:tag w:val=""/>
                      <w:id w:val="617962186"/>
                      <w:placeholder>
                        <w:docPart w:val="019C0A06051F479B864231C9C87A38E6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Pr="00A609B0" w:rsidR="00181E38" w:rsidRDefault="00A609B0" w14:paraId="7AD070DC" w14:textId="77777777">
                        <w:pPr>
                          <w:jc w:val="center"/>
                          <w:rPr>
                            <w:rFonts w:ascii="Ebrima" w:hAnsi="Ebrima"/>
                            <w:b/>
                            <w:color w:val="FFFFFF" w:themeColor="background1"/>
                            <w:sz w:val="28"/>
                          </w:rPr>
                        </w:pPr>
                        <w:r w:rsidRPr="00A609B0">
                          <w:rPr>
                            <w:rFonts w:ascii="Ebrima" w:hAnsi="Ebrima"/>
                            <w:b/>
                            <w:color w:val="FFFFFF" w:themeColor="background1"/>
                            <w:sz w:val="28"/>
                            <w:lang w:val="en-GB"/>
                          </w:rPr>
                          <w:t>#JobsForEveryone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F65AAD4" wp14:editId="1A57479B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C209D8" w14:textId="77777777" w:rsidR="00181E38" w:rsidRDefault="00181E38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 xmlns:a="http://schemas.openxmlformats.org/drawingml/2006/main">
          <w:pict>
            <v:rect id="Rectangle 5" style="position:absolute;margin-left:0;margin-top:0;width:55.1pt;height:71.3pt;z-index:-25165107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spid="_x0000_s1027" fillcolor="#00b050 [3204]" stroked="f" strokeweight="2pt" w14:anchorId="1F65AA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">
              <v:textbox>
                <w:txbxContent>
                  <w:p w:rsidR="00181E38" w:rsidRDefault="00181E38" w14:paraId="2AC209D8" w14:textId="77777777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162CED1" wp14:editId="66A4E2AB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BD94F0" w14:textId="77777777" w:rsidR="00181E38" w:rsidRDefault="00181E3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a="http://schemas.openxmlformats.org/drawingml/2006/main">
          <w:pict>
            <v:rect id="Rectangle 4" style="position:absolute;margin-left:0;margin-top:0;width:55.1pt;height:11in;z-index:-25165209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spid="_x0000_s1028" fillcolor="#00b050 [3215]" stroked="f" strokeweight="2pt" w14:anchorId="2162CE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">
              <v:textbox>
                <w:txbxContent>
                  <w:p w:rsidR="00181E38" w:rsidRDefault="00181E38" w14:paraId="37BD94F0" w14:textId="7777777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E8B7" w14:textId="77777777" w:rsidR="00181E38" w:rsidRDefault="00E02174">
    <w:pPr>
      <w:pStyle w:val="Header"/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5E98A38B" wp14:editId="20C6FB2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072630" cy="1005840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a="http://schemas.openxmlformats.org/drawingml/2006/main">
          <w:pict>
            <v:rect id="Rectangle 5" style="position:absolute;margin-left:0;margin-top:0;width:556.9pt;height:11in;z-index:-251639808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top;mso-position-vertical-relative:page;mso-width-percent:910;mso-height-percent:1000;mso-width-relative:page;mso-height-relative:page;v-text-anchor:middle" o:spid="_x0000_s1026" fillcolor="white [2897]" stroked="f" strokeweight="2pt" w14:anchorId="2699DA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">
              <v:fill type="gradientRadial" color2="#b2b2b2 [2241]" colors="0 white;.75 white;1 #dadada" focus="100%" focussize="-13107f" focusposition="13107f,.5" rotate="t"/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C9D6049" wp14:editId="0C837995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2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Company"/>
                            <w:tag w:val=""/>
                            <w:id w:val="-1867895030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Content>
                            <w:p w14:paraId="5E3B1E40" w14:textId="77777777" w:rsidR="00181E38" w:rsidRDefault="00A609B0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en-GB"/>
                                </w:rPr>
                                <w:t>#JobsForEveryone</w:t>
                              </w:r>
                            </w:p>
                          </w:sdtContent>
                        </w:sdt>
                        <w:p w14:paraId="1D0474C3" w14:textId="77777777" w:rsidR="00181E38" w:rsidRDefault="00181E38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C9D6049">
              <v:stroke joinstyle="miter"/>
              <v:path gradientshapeok="t" o:connecttype="rect"/>
            </v:shapetype>
            <v:shape id="_x0000_s1029" style="position:absolute;margin-left:0;margin-top:0;width:32.25pt;height:356.4pt;z-index:251675648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fillcolor="#00b050 [3215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"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Company"/>
                      <w:tag w:val=""/>
                      <w:id w:val="-1867895030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181E38" w:rsidRDefault="00A609B0" w14:paraId="5E3B1E40" w14:textId="77777777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  <w:lang w:val="en-GB"/>
                          </w:rPr>
                          <w:t>#JobsForEveryone</w:t>
                        </w:r>
                      </w:p>
                    </w:sdtContent>
                  </w:sdt>
                  <w:p w:rsidR="00181E38" w:rsidRDefault="00181E38" w14:paraId="1D0474C3" w14:textId="77777777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2ADC1149" wp14:editId="578FF449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9DB5A2" w14:textId="77777777" w:rsidR="00181E38" w:rsidRDefault="00181E38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 xmlns:a="http://schemas.openxmlformats.org/drawingml/2006/main">
          <w:pict>
            <v:rect id="_x0000_s1030" style="position:absolute;margin-left:0;margin-top:0;width:55.1pt;height:71.3pt;z-index:-25164185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fillcolor="#00b050 [3204]" stroked="f" strokeweight="2pt" w14:anchorId="2ADC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">
              <v:textbox>
                <w:txbxContent>
                  <w:p w:rsidR="00181E38" w:rsidRDefault="00181E38" w14:paraId="549DB5A2" w14:textId="77777777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89B7B65" wp14:editId="0FD9BA98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16CF98" w14:textId="77777777" w:rsidR="00181E38" w:rsidRDefault="00181E3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a="http://schemas.openxmlformats.org/drawingml/2006/main">
          <w:pict>
            <v:rect id="_x0000_s1031" style="position:absolute;margin-left:0;margin-top:0;width:55.1pt;height:11in;z-index:-25164288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fillcolor="#00b050 [3215]" stroked="f" strokeweight="2pt" w14:anchorId="489B7B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">
              <v:textbox>
                <w:txbxContent>
                  <w:p w:rsidR="00181E38" w:rsidRDefault="00181E38" w14:paraId="6716CF98" w14:textId="7777777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1177F" w14:textId="77777777" w:rsidR="00181E38" w:rsidRDefault="00E02174">
    <w:pPr>
      <w:pStyle w:val="Header"/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E507442" wp14:editId="5F88C6EA">
              <wp:simplePos x="0" y="0"/>
              <wp:positionH relativeFrom="page">
                <wp:posOffset>696595</wp:posOffset>
              </wp:positionH>
              <wp:positionV relativeFrom="page">
                <wp:posOffset>10086340</wp:posOffset>
              </wp:positionV>
              <wp:extent cx="7072630" cy="10205720"/>
              <wp:effectExtent l="0" t="0" r="0" b="5080"/>
              <wp:wrapNone/>
              <wp:docPr id="1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20572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5" style="position:absolute;margin-left:54.85pt;margin-top:794.2pt;width:556.9pt;height:803.6pt;z-index:-251649024;visibility:visible;mso-wrap-style:square;mso-width-percent:91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10;mso-height-percent:0;mso-width-relative:page;mso-height-relative:page;v-text-anchor:top" o:spid="_x0000_s1026" fillcolor="white [2897]" stroked="f" strokeweight="2pt" w14:anchorId="3BE866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">
              <v:fill type="gradientRadial" color2="#b2b2b2 [2241]" colors="0 white;.75 white;1 #dadada" focus="100%" focussize="-13107f" focusposition="13107f,.5" rotate="t"/>
              <w10:wrap anchorx="page" anchory="page"/>
            </v:rect>
          </w:pict>
        </mc:Fallback>
      </mc:AlternateContent>
    </w:r>
    <w:r w:rsidR="00A609B0">
      <w:rPr>
        <w:noProof/>
        <w:color w:val="000000"/>
        <w:lang w:val="en-GB" w:eastAsia="en-GB"/>
      </w:rPr>
      <w:drawing>
        <wp:anchor distT="0" distB="0" distL="114300" distR="114300" simplePos="0" relativeHeight="251686912" behindDoc="1" locked="0" layoutInCell="1" allowOverlap="1" wp14:anchorId="1D43EF07" wp14:editId="5235A839">
          <wp:simplePos x="0" y="0"/>
          <wp:positionH relativeFrom="column">
            <wp:posOffset>1591945</wp:posOffset>
          </wp:positionH>
          <wp:positionV relativeFrom="paragraph">
            <wp:posOffset>-50800</wp:posOffset>
          </wp:positionV>
          <wp:extent cx="1525905" cy="1525905"/>
          <wp:effectExtent l="0" t="0" r="0" b="0"/>
          <wp:wrapTight wrapText="bothSides">
            <wp:wrapPolygon edited="0">
              <wp:start x="0" y="0"/>
              <wp:lineTo x="0" y="21303"/>
              <wp:lineTo x="21303" y="21303"/>
              <wp:lineTo x="21303" y="0"/>
              <wp:lineTo x="0" y="0"/>
            </wp:wrapPolygon>
          </wp:wrapTight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al Media Icon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905" cy="152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6F8373E3" wp14:editId="2101BBD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072630" cy="10080000"/>
              <wp:effectExtent l="0" t="0" r="0" b="0"/>
              <wp:wrapNone/>
              <wp:docPr id="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80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5" style="position:absolute;margin-left:0;margin-top:0;width:556.9pt;height:793.7pt;z-index:-251630592;visibility:visible;mso-wrap-style:square;mso-width-percent:910;mso-height-percent:0;mso-wrap-distance-left:9pt;mso-wrap-distance-top:0;mso-wrap-distance-right:9pt;mso-wrap-distance-bottom:0;mso-position-horizontal:left;mso-position-horizontal-relative:page;mso-position-vertical:top;mso-position-vertical-relative:page;mso-width-percent:910;mso-height-percent:0;mso-width-relative:page;mso-height-relative:page;v-text-anchor:middle" o:spid="_x0000_s1026" fillcolor="white [2897]" stroked="f" strokeweight="2pt" w14:anchorId="0BE73D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">
              <v:fill type="gradientRadial" color2="#b2b2b2 [2241]" colors="0 white;.75 white;1 #dadada" focus="100%" focussize="-13107f" focusposition="13107f,.5" rotate="t"/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A90AC14" wp14:editId="7B266E34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Ebrima" w:hAnsi="Ebrima"/>
                              <w:b/>
                              <w:color w:val="FFFFFF" w:themeColor="background1"/>
                              <w:sz w:val="32"/>
                            </w:rPr>
                            <w:alias w:val="Company"/>
                            <w:tag w:val=""/>
                            <w:id w:val="285927279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Content>
                            <w:p w14:paraId="5DD7DD1E" w14:textId="77777777" w:rsidR="00181E38" w:rsidRDefault="00A609B0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Ebrima" w:hAnsi="Ebrima"/>
                                  <w:b/>
                                  <w:color w:val="FFFFFF" w:themeColor="background1"/>
                                  <w:sz w:val="32"/>
                                  <w:lang w:val="en-GB"/>
                                </w:rPr>
                                <w:t>#JobsForEveryone</w:t>
                              </w:r>
                            </w:p>
                          </w:sdtContent>
                        </w:sdt>
                        <w:p w14:paraId="3D4AB059" w14:textId="77777777" w:rsidR="00181E38" w:rsidRDefault="00181E38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A90AC14">
              <v:stroke joinstyle="miter"/>
              <v:path gradientshapeok="t" o:connecttype="rect"/>
            </v:shapetype>
            <v:shape id="_x0000_s1037" style="position:absolute;margin-left:0;margin-top:0;width:32.25pt;height:356.4pt;z-index:251684864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fillcolor="#00b050 [3215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">
              <v:textbox style="layout-flow:vertical;mso-layout-flow-alt:bottom-to-top">
                <w:txbxContent>
                  <w:sdt>
                    <w:sdtPr>
                      <w:rPr>
                        <w:rFonts w:ascii="Ebrima" w:hAnsi="Ebrima"/>
                        <w:b/>
                        <w:color w:val="FFFFFF" w:themeColor="background1"/>
                        <w:sz w:val="32"/>
                      </w:rPr>
                      <w:alias w:val="Company"/>
                      <w:tag w:val=""/>
                      <w:id w:val="285927279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181E38" w:rsidRDefault="00A609B0" w14:paraId="5DD7DD1E" w14:textId="77777777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rFonts w:ascii="Ebrima" w:hAnsi="Ebrima"/>
                            <w:b/>
                            <w:color w:val="FFFFFF" w:themeColor="background1"/>
                            <w:sz w:val="32"/>
                            <w:lang w:val="en-GB"/>
                          </w:rPr>
                          <w:t>#JobsForEveryone</w:t>
                        </w:r>
                      </w:p>
                    </w:sdtContent>
                  </w:sdt>
                  <w:p w:rsidR="00181E38" w:rsidRDefault="00181E38" w14:paraId="3D4AB059" w14:textId="77777777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0C5EB329" wp14:editId="280BDF86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9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7BBBF2" w14:textId="77777777" w:rsidR="00181E38" w:rsidRDefault="00181E38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_x0000_s1038" style="position:absolute;margin-left:0;margin-top:0;width:55.1pt;height:71.3pt;z-index:-251632640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fillcolor="#00b050 [3204]" stroked="f" strokeweight="2pt" w14:anchorId="0C5EB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">
              <v:textbox>
                <w:txbxContent>
                  <w:p w:rsidR="00181E38" w:rsidRDefault="00181E38" w14:paraId="6B7BBBF2" w14:textId="77777777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6A8AD0EC" wp14:editId="6A7DE53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20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F97208" w14:textId="77777777" w:rsidR="00181E38" w:rsidRDefault="00181E3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_x0000_s1039" style="position:absolute;margin-left:0;margin-top:0;width:55.1pt;height:11in;z-index:-25163366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fillcolor="#00b050 [3215]" stroked="f" strokeweight="2pt" w14:anchorId="6A8AD0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">
              <v:textbox>
                <w:txbxContent>
                  <w:p w:rsidR="00181E38" w:rsidRDefault="00181E38" w14:paraId="0BF97208" w14:textId="7777777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C0C54A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D2CB6C" w:themeColor="accent3"/>
      </w:rPr>
    </w:lvl>
  </w:abstractNum>
  <w:abstractNum w:abstractNumId="5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D2CB6C" w:themeColor="accent3"/>
      </w:rPr>
    </w:lvl>
  </w:abstractNum>
  <w:abstractNum w:abstractNumId="6" w15:restartNumberingAfterBreak="0">
    <w:nsid w:val="FFFFFF82"/>
    <w:multiLevelType w:val="singleLevel"/>
    <w:tmpl w:val="4AAC3C4A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00B050" w:themeColor="accent1"/>
      </w:rPr>
    </w:lvl>
  </w:abstractNum>
  <w:abstractNum w:abstractNumId="7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00B050" w:themeColor="accent1"/>
      </w:rPr>
    </w:lvl>
  </w:abstractNum>
  <w:abstractNum w:abstractNumId="8" w15:restartNumberingAfterBreak="0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32A10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B050" w:themeColor="accent1"/>
      </w:rPr>
    </w:lvl>
  </w:abstractNum>
  <w:abstractNum w:abstractNumId="10" w15:restartNumberingAfterBreak="0">
    <w:nsid w:val="160D3304"/>
    <w:multiLevelType w:val="multilevel"/>
    <w:tmpl w:val="8E5AAB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75A266A"/>
    <w:multiLevelType w:val="multilevel"/>
    <w:tmpl w:val="C952D9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9E2337E"/>
    <w:multiLevelType w:val="multilevel"/>
    <w:tmpl w:val="2E4462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8961608"/>
    <w:multiLevelType w:val="multilevel"/>
    <w:tmpl w:val="AA2A968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9953D0C"/>
    <w:multiLevelType w:val="multilevel"/>
    <w:tmpl w:val="8E5AAB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27295317">
    <w:abstractNumId w:val="9"/>
  </w:num>
  <w:num w:numId="2" w16cid:durableId="1211572478">
    <w:abstractNumId w:val="9"/>
  </w:num>
  <w:num w:numId="3" w16cid:durableId="2104303210">
    <w:abstractNumId w:val="7"/>
  </w:num>
  <w:num w:numId="4" w16cid:durableId="752511939">
    <w:abstractNumId w:val="7"/>
  </w:num>
  <w:num w:numId="5" w16cid:durableId="1246115440">
    <w:abstractNumId w:val="6"/>
  </w:num>
  <w:num w:numId="6" w16cid:durableId="2041860504">
    <w:abstractNumId w:val="6"/>
  </w:num>
  <w:num w:numId="7" w16cid:durableId="920408221">
    <w:abstractNumId w:val="5"/>
  </w:num>
  <w:num w:numId="8" w16cid:durableId="782387277">
    <w:abstractNumId w:val="5"/>
  </w:num>
  <w:num w:numId="9" w16cid:durableId="1359501881">
    <w:abstractNumId w:val="4"/>
  </w:num>
  <w:num w:numId="10" w16cid:durableId="718164011">
    <w:abstractNumId w:val="4"/>
  </w:num>
  <w:num w:numId="11" w16cid:durableId="994803098">
    <w:abstractNumId w:val="8"/>
  </w:num>
  <w:num w:numId="12" w16cid:durableId="1626496509">
    <w:abstractNumId w:val="3"/>
  </w:num>
  <w:num w:numId="13" w16cid:durableId="376052662">
    <w:abstractNumId w:val="2"/>
  </w:num>
  <w:num w:numId="14" w16cid:durableId="1790389252">
    <w:abstractNumId w:val="1"/>
  </w:num>
  <w:num w:numId="15" w16cid:durableId="878392797">
    <w:abstractNumId w:val="0"/>
  </w:num>
  <w:num w:numId="16" w16cid:durableId="1884167924">
    <w:abstractNumId w:val="9"/>
  </w:num>
  <w:num w:numId="17" w16cid:durableId="1151942004">
    <w:abstractNumId w:val="7"/>
  </w:num>
  <w:num w:numId="18" w16cid:durableId="2093962706">
    <w:abstractNumId w:val="6"/>
  </w:num>
  <w:num w:numId="19" w16cid:durableId="1542403537">
    <w:abstractNumId w:val="5"/>
  </w:num>
  <w:num w:numId="20" w16cid:durableId="1453553587">
    <w:abstractNumId w:val="4"/>
  </w:num>
  <w:num w:numId="21" w16cid:durableId="606737978">
    <w:abstractNumId w:val="12"/>
  </w:num>
  <w:num w:numId="22" w16cid:durableId="945043986">
    <w:abstractNumId w:val="11"/>
  </w:num>
  <w:num w:numId="23" w16cid:durableId="1202093165">
    <w:abstractNumId w:val="13"/>
  </w:num>
  <w:num w:numId="24" w16cid:durableId="184444819">
    <w:abstractNumId w:val="14"/>
  </w:num>
  <w:num w:numId="25" w16cid:durableId="1068306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hideGrammaticalErrors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B0"/>
    <w:rsid w:val="000467D1"/>
    <w:rsid w:val="00181E38"/>
    <w:rsid w:val="00292432"/>
    <w:rsid w:val="004D22A6"/>
    <w:rsid w:val="0053752A"/>
    <w:rsid w:val="00827A10"/>
    <w:rsid w:val="009B4F58"/>
    <w:rsid w:val="00A609B0"/>
    <w:rsid w:val="00B044DB"/>
    <w:rsid w:val="00E02174"/>
    <w:rsid w:val="00E505A2"/>
    <w:rsid w:val="00E9728B"/>
    <w:rsid w:val="00F27967"/>
    <w:rsid w:val="57B1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B61B"/>
  <w15:docId w15:val="{96483181-F35B-4FA4-B108-564E1BCF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0B050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00B050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00B050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B050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B050" w:themeColor="accen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B050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000000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00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character" w:customStyle="1" w:styleId="IntenseReferenceChar">
    <w:name w:val="Intense Reference Char"/>
    <w:basedOn w:val="DefaultParagraphFont"/>
    <w:uiPriority w:val="32"/>
    <w:rPr>
      <w:rFonts w:cs="Times New Roman"/>
      <w:b/>
      <w:color w:val="000000"/>
      <w:szCs w:val="20"/>
      <w:u w:val="single"/>
    </w:rPr>
  </w:style>
  <w:style w:type="character" w:customStyle="1" w:styleId="SubtleReferenceChar">
    <w:name w:val="Subtle Reference Char"/>
    <w:basedOn w:val="DefaultParagraphFont"/>
    <w:uiPriority w:val="31"/>
    <w:rPr>
      <w:rFonts w:cs="Times New Roman"/>
      <w:color w:val="000000"/>
      <w:szCs w:val="20"/>
      <w:u w:val="single"/>
    </w:rPr>
  </w:style>
  <w:style w:type="character" w:customStyle="1" w:styleId="BookTitleChar">
    <w:name w:val="Book Title Char"/>
    <w:basedOn w:val="DefaultParagraphFont"/>
    <w:uiPriority w:val="33"/>
    <w:rPr>
      <w:rFonts w:asciiTheme="majorHAnsi" w:hAnsiTheme="majorHAnsi" w:cs="Times New Roman"/>
      <w:b/>
      <w:i/>
      <w:color w:val="000000"/>
      <w:szCs w:val="20"/>
    </w:rPr>
  </w:style>
  <w:style w:type="character" w:customStyle="1" w:styleId="IntenseEmphasisChar">
    <w:name w:val="Intense Emphasis Char"/>
    <w:basedOn w:val="DefaultParagraphFont"/>
    <w:uiPriority w:val="21"/>
    <w:rPr>
      <w:rFonts w:cs="Times New Roman"/>
      <w:b/>
      <w:i/>
      <w:color w:val="000000"/>
      <w:szCs w:val="20"/>
    </w:rPr>
  </w:style>
  <w:style w:type="character" w:customStyle="1" w:styleId="SubtleEmphasisChar">
    <w:name w:val="Subtle Emphasis Char"/>
    <w:basedOn w:val="DefaultParagraphFont"/>
    <w:uiPriority w:val="19"/>
    <w:rPr>
      <w:rFonts w:cs="Times New Roman"/>
      <w:i/>
      <w:color w:val="00000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00B050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/>
      <w:iCs/>
      <w:color w:val="000000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B050" w:themeColor="accent1"/>
        <w:left w:val="single" w:sz="36" w:space="8" w:color="00B050" w:themeColor="accent1"/>
        <w:bottom w:val="single" w:sz="36" w:space="8" w:color="00B050" w:themeColor="accent1"/>
        <w:right w:val="single" w:sz="36" w:space="8" w:color="00B050" w:themeColor="accent1"/>
      </w:pBdr>
      <w:shd w:val="clear" w:color="auto" w:fill="00B050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lang w:bidi="hi-IN"/>
      <w14:ligatures w14:val="standard"/>
      <w14:numForm w14:val="oldStyle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F2B20" w:themeColor="text1"/>
        <w:left w:val="single" w:sz="4" w:space="0" w:color="2F2B20" w:themeColor="text1"/>
        <w:bottom w:val="single" w:sz="4" w:space="0" w:color="2F2B20" w:themeColor="text1"/>
        <w:right w:val="single" w:sz="4" w:space="0" w:color="2F2B20" w:themeColor="text1"/>
        <w:insideH w:val="single" w:sz="4" w:space="0" w:color="2F2B20" w:themeColor="text1"/>
        <w:insideV w:val="single" w:sz="4" w:space="0" w:color="2F2B2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/>
      <w:szCs w:val="20"/>
      <w:lang w:eastAsia="ja-JP" w:bidi="he-I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rFonts w:eastAsiaTheme="minorEastAsia"/>
      <w:b/>
      <w:bCs/>
      <w:smallCaps/>
      <w:color w:val="00B050" w:themeColor="text2"/>
      <w:spacing w:val="6"/>
      <w:sz w:val="20"/>
      <w:szCs w:val="18"/>
      <w:lang w:bidi="hi-IN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36FF90" w:themeColor="accent1" w:themeTint="99"/>
        <w:bottom w:val="single" w:sz="24" w:space="10" w:color="36FF90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  <w:lang w:eastAsia="ko-KR" w:bidi="hi-IN"/>
    </w:rPr>
  </w:style>
  <w:style w:type="paragraph" w:styleId="ListBullet">
    <w:name w:val="List Bullet"/>
    <w:basedOn w:val="Normal"/>
    <w:uiPriority w:val="6"/>
    <w:unhideWhenUsed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6"/>
    <w:unhideWhenUsed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6"/>
    <w:unhideWhenUsed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6"/>
    <w:unhideWhenUsed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6"/>
    <w:unhideWhenUsed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noProof/>
      <w:color w:val="9CBEB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000000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00000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00000"/>
      <w:spacing w:val="5"/>
      <w:u w:val="sing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  <w:rPr>
      <w:b/>
      <w:color w:val="00B050" w:themeColor="text2"/>
    </w:rPr>
  </w:style>
  <w:style w:type="character" w:customStyle="1" w:styleId="ClosingChar">
    <w:name w:val="Closing Char"/>
    <w:basedOn w:val="DefaultParagraphFont"/>
    <w:link w:val="Closing"/>
    <w:uiPriority w:val="5"/>
    <w:rPr>
      <w:b/>
      <w:color w:val="000000"/>
      <w:sz w:val="21"/>
    </w:rPr>
  </w:style>
  <w:style w:type="paragraph" w:customStyle="1" w:styleId="RecipientAddress">
    <w:name w:val="Recipient Address"/>
    <w:basedOn w:val="NoSpacing"/>
    <w:link w:val="RecipientAddressChar"/>
    <w:uiPriority w:val="5"/>
    <w:qFormat/>
    <w:pPr>
      <w:spacing w:after="360"/>
      <w:contextualSpacing/>
    </w:pPr>
    <w:rPr>
      <w:color w:val="00B050" w:themeColor="text2"/>
      <w:sz w:val="21"/>
    </w:rPr>
  </w:style>
  <w:style w:type="paragraph" w:styleId="Salutation">
    <w:name w:val="Salutation"/>
    <w:basedOn w:val="NoSpacing"/>
    <w:next w:val="Normal"/>
    <w:link w:val="SalutationChar"/>
    <w:uiPriority w:val="6"/>
    <w:unhideWhenUsed/>
    <w:qFormat/>
    <w:pPr>
      <w:spacing w:before="480" w:after="320"/>
      <w:contextualSpacing/>
    </w:pPr>
    <w:rPr>
      <w:b/>
      <w:color w:val="00B050" w:themeColor="text2"/>
      <w:sz w:val="21"/>
    </w:rPr>
  </w:style>
  <w:style w:type="character" w:customStyle="1" w:styleId="SalutationChar">
    <w:name w:val="Salutation Char"/>
    <w:basedOn w:val="DefaultParagraphFont"/>
    <w:link w:val="Salutation"/>
    <w:uiPriority w:val="6"/>
    <w:rPr>
      <w:b/>
      <w:color w:val="000000"/>
      <w:sz w:val="21"/>
    </w:rPr>
  </w:style>
  <w:style w:type="paragraph" w:customStyle="1" w:styleId="SenderAddress">
    <w:name w:val="Sender Address"/>
    <w:basedOn w:val="NoSpacing"/>
    <w:uiPriority w:val="2"/>
    <w:qFormat/>
    <w:pPr>
      <w:spacing w:after="36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B050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z w:val="32"/>
      <w:szCs w:val="24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B050" w:themeColor="text2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/>
      <w:kern w:val="28"/>
      <w:sz w:val="80"/>
      <w:szCs w:val="52"/>
      <w14:ligatures w14:val="standard"/>
      <w14:numForm w14:val="oldStyle"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cs="Times New Roman"/>
      <w:color w:val="000000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cs="Times New Roman"/>
      <w:color w:val="000000"/>
      <w:szCs w:val="20"/>
      <w:lang w:eastAsia="ja-JP" w:bidi="he-IL"/>
    </w:rPr>
  </w:style>
  <w:style w:type="table" w:customStyle="1" w:styleId="Style6">
    <w:name w:val="Style 6"/>
    <w:basedOn w:val="TableNormal"/>
    <w:uiPriority w:val="26"/>
    <w:pPr>
      <w:spacing w:after="0" w:line="240" w:lineRule="auto"/>
    </w:pPr>
    <w:rPr>
      <w:rFonts w:eastAsia="Times New Roman" w:cs="Times New Roman"/>
      <w:color w:val="2F2B20" w:themeColor="text1"/>
    </w:rPr>
    <w:tblPr>
      <w:tblBorders>
        <w:top w:val="single" w:sz="4" w:space="0" w:color="00B050" w:themeColor="accent1"/>
        <w:left w:val="single" w:sz="4" w:space="0" w:color="00B050" w:themeColor="accent1"/>
        <w:bottom w:val="single" w:sz="4" w:space="0" w:color="00B050" w:themeColor="accent1"/>
        <w:right w:val="single" w:sz="4" w:space="0" w:color="00B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DA" w:themeFill="accent1" w:themeFillTint="33"/>
    </w:tcPr>
    <w:tblStylePr w:type="firstRow">
      <w:rPr>
        <w:b/>
        <w:bCs/>
        <w:color w:val="00B050" w:themeColor="text2"/>
      </w:rPr>
      <w:tblPr/>
      <w:tcPr>
        <w:shd w:val="clear" w:color="auto" w:fill="DEFFEC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00B050" w:themeFill="accent1"/>
      </w:tcPr>
    </w:tblStylePr>
    <w:tblStylePr w:type="firstCol">
      <w:rPr>
        <w:b/>
        <w:bCs/>
        <w:color w:val="00B050" w:themeColor="text2"/>
      </w:rPr>
    </w:tblStylePr>
    <w:tblStylePr w:type="lastCol">
      <w:rPr>
        <w:color w:val="2F2B20" w:themeColor="text1"/>
      </w:rPr>
    </w:tblStylePr>
  </w:style>
  <w:style w:type="paragraph" w:customStyle="1" w:styleId="DateText">
    <w:name w:val="Date Text"/>
    <w:basedOn w:val="Normal"/>
    <w:uiPriority w:val="35"/>
    <w:pPr>
      <w:spacing w:before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00B050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  <w:color w:val="000000"/>
      <w:sz w:val="21"/>
      <w:shd w:val="clear" w:color="auto" w:fill="00B050" w:themeFill="accent1"/>
      <w:lang w:bidi="hi-IN"/>
      <w14:ligatures w14:val="standard"/>
      <w14:numForm w14:val="oldSty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character" w:customStyle="1" w:styleId="RecipientAddressChar">
    <w:name w:val="Recipient Address Char"/>
    <w:basedOn w:val="DefaultParagraphFont"/>
    <w:link w:val="RecipientAddress"/>
    <w:uiPriority w:val="5"/>
    <w:locked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AdjacencyMerge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98ADE466BC43C994892CFB281F8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955FF-08F4-4AA1-BC94-22EC641173C1}"/>
      </w:docPartPr>
      <w:docPartBody>
        <w:p w:rsidR="004D22A6" w:rsidRDefault="004D22A6">
          <w:pPr>
            <w:pStyle w:val="E998ADE466BC43C994892CFB281F8FB8"/>
          </w:pPr>
          <w:r>
            <w:t>[Pick the date]</w:t>
          </w:r>
        </w:p>
      </w:docPartBody>
    </w:docPart>
    <w:docPart>
      <w:docPartPr>
        <w:name w:val="019C0A06051F479B864231C9C87A3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D2EC3-9B9E-4BCE-969E-9792534E1685}"/>
      </w:docPartPr>
      <w:docPartBody>
        <w:p w:rsidR="004D22A6" w:rsidRDefault="004D22A6">
          <w:pPr>
            <w:pStyle w:val="019C0A06051F479B864231C9C87A38E6"/>
          </w:pPr>
          <w:r>
            <w:rPr>
              <w:color w:val="FFFFFF" w:themeColor="background1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2A6"/>
    <w:rsid w:val="000D1B4C"/>
    <w:rsid w:val="004D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98ADE466BC43C994892CFB281F8FB8">
    <w:name w:val="E998ADE466BC43C994892CFB281F8FB8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019C0A06051F479B864231C9C87A38E6">
    <w:name w:val="019C0A06051F479B864231C9C87A3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djacency">
  <a:themeElements>
    <a:clrScheme name="Custom 16">
      <a:dk1>
        <a:srgbClr val="2F2B20"/>
      </a:dk1>
      <a:lt1>
        <a:srgbClr val="FFFFFF"/>
      </a:lt1>
      <a:dk2>
        <a:srgbClr val="00B050"/>
      </a:dk2>
      <a:lt2>
        <a:srgbClr val="00B050"/>
      </a:lt2>
      <a:accent1>
        <a:srgbClr val="00B050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00B050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8B8F3D245AF45A133D13DE15F75D6" ma:contentTypeVersion="16" ma:contentTypeDescription="Create a new document." ma:contentTypeScope="" ma:versionID="037661297038bf34e7637c125a98df1a">
  <xsd:schema xmlns:xsd="http://www.w3.org/2001/XMLSchema" xmlns:xs="http://www.w3.org/2001/XMLSchema" xmlns:p="http://schemas.microsoft.com/office/2006/metadata/properties" xmlns:ns2="ce2b782d-14c3-4f45-a238-952a41817147" xmlns:ns3="c6604364-c369-4157-9376-3e4e2403a504" targetNamespace="http://schemas.microsoft.com/office/2006/metadata/properties" ma:root="true" ma:fieldsID="0154d84d663a219955bb0d9e19f4e631" ns2:_="" ns3:_="">
    <xsd:import namespace="ce2b782d-14c3-4f45-a238-952a41817147"/>
    <xsd:import namespace="c6604364-c369-4157-9376-3e4e2403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b782d-14c3-4f45-a238-952a41817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70d07e0-1c85-4805-beb2-97fb9897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04364-c369-4157-9376-3e4e2403a50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e95b319-731c-43d5-9ccc-1f9ebe9e2cb9}" ma:internalName="TaxCatchAll" ma:showField="CatchAllData" ma:web="c6604364-c369-4157-9376-3e4e2403a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b:Sources xmlns:b="http://schemas.microsoft.com/office/word/2004/10/bibliography" xmlns="http://schemas.microsoft.com/office/word/2004/10/bibliography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2b782d-14c3-4f45-a238-952a41817147">
      <Terms xmlns="http://schemas.microsoft.com/office/infopath/2007/PartnerControls"/>
    </lcf76f155ced4ddcb4097134ff3c332f>
    <SharedWithUsers xmlns="c6604364-c369-4157-9376-3e4e2403a504">
      <UserInfo>
        <DisplayName/>
        <AccountId xsi:nil="true"/>
        <AccountType/>
      </UserInfo>
    </SharedWithUsers>
    <TaxCatchAll xmlns="c6604364-c369-4157-9376-3e4e2403a504" xsi:nil="true"/>
  </documentManagement>
</p:properties>
</file>

<file path=customXml/item6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9EBF2-A218-444A-96CE-BCD7AD6EA4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A0B549-3AF6-4081-B0D6-8EB2897D37C8}"/>
</file>

<file path=customXml/itemProps3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5.xml><?xml version="1.0" encoding="utf-8"?>
<ds:datastoreItem xmlns:ds="http://schemas.openxmlformats.org/officeDocument/2006/customXml" ds:itemID="{F41B6B6D-3F6D-4F45-B543-6D67EB4B00D2}">
  <ds:schemaRefs>
    <ds:schemaRef ds:uri="http://schemas.microsoft.com/office/2006/metadata/properties"/>
    <ds:schemaRef ds:uri="http://schemas.microsoft.com/office/infopath/2007/PartnerControls"/>
    <ds:schemaRef ds:uri="b6a4b325-985b-4c9b-947f-514cdf9c323c"/>
    <ds:schemaRef ds:uri="a46860c5-f1cd-48dc-bcf7-24a950b28871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customXml/itemProps7.xml><?xml version="1.0" encoding="utf-8"?>
<ds:datastoreItem xmlns:ds="http://schemas.openxmlformats.org/officeDocument/2006/customXml" ds:itemID="{B32C7024-6677-41E9-B50D-FF42197EE3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AdjacencyMergeLetter</Template>
  <TotalTime>0</TotalTime>
  <Pages>3</Pages>
  <Words>384</Words>
  <Characters>2195</Characters>
  <Application>Microsoft Office Word</Application>
  <DocSecurity>0</DocSecurity>
  <Lines>18</Lines>
  <Paragraphs>5</Paragraphs>
  <ScaleCrop>false</ScaleCrop>
  <Company>#JobsForEveryone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Taylor, Callum (SYREC Marketing and Communications)</dc:creator>
  <cp:lastModifiedBy>HARTLEY, Hayley (NHS SOUTH YORKSHIRE ICB - 03N)</cp:lastModifiedBy>
  <cp:revision>7</cp:revision>
  <dcterms:created xsi:type="dcterms:W3CDTF">2024-01-08T13:57:00Z</dcterms:created>
  <dcterms:modified xsi:type="dcterms:W3CDTF">2024-12-04T10:00:00Z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0x0101007038B8F3D245AF45A133D13DE15F75D6</vt:lpwstr>
  </property>
  <property fmtid="{D5CDD505-2E9C-101B-9397-08002B2CF9AE}" pid="3" name="Order">
    <vt:r8>314500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